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7411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兴起AI直播助手使用教程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5CD332B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CB9D9">
            <w:pPr>
              <w:spacing w:before="380" w:after="140" w:line="288" w:lineRule="auto"/>
              <w:ind w:left="0"/>
              <w:jc w:val="left"/>
              <w:outlineLvl w:val="0"/>
            </w:pPr>
            <w:bookmarkStart w:id="0" w:name="heading_0"/>
            <w:r>
              <w:rPr>
                <w:rFonts w:ascii="Arial" w:hAnsi="Arial" w:eastAsia="等线" w:cs="Arial"/>
                <w:b/>
                <w:sz w:val="36"/>
              </w:rPr>
              <w:t>软件开发的宗旨</w:t>
            </w:r>
            <w:bookmarkEnd w:id="0"/>
          </w:p>
          <w:p w14:paraId="004E48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帮助主播、实体店老板解决直播的实际问题，让本地生活服务商家快速实现店播，低成本为门店引流获客。再也不用加愁门店直播的问题了，一天让你快速开播，</w:t>
            </w:r>
          </w:p>
        </w:tc>
      </w:tr>
    </w:tbl>
    <w:p w14:paraId="047F23CE">
      <w:pPr>
        <w:spacing w:before="120" w:after="120" w:line="288" w:lineRule="auto"/>
        <w:ind w:left="0"/>
        <w:jc w:val="left"/>
      </w:pP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E6458B9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CBC6E">
            <w:pPr>
              <w:spacing w:before="380" w:after="140" w:line="288" w:lineRule="auto"/>
              <w:ind w:left="0"/>
              <w:jc w:val="left"/>
              <w:outlineLvl w:val="0"/>
            </w:pPr>
            <w:bookmarkStart w:id="1" w:name="heading_1"/>
            <w:r>
              <w:rPr>
                <w:rFonts w:ascii="Arial" w:hAnsi="Arial" w:eastAsia="等线" w:cs="Arial"/>
                <w:b/>
                <w:sz w:val="36"/>
              </w:rPr>
              <w:t>软件下载链接</w:t>
            </w:r>
            <w:bookmarkEnd w:id="1"/>
          </w:p>
          <w:p w14:paraId="16A21839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fldChar w:fldCharType="begin"/>
            </w:r>
            <w:r>
              <w:rPr>
                <w:rFonts w:ascii="Arial" w:hAnsi="Arial" w:eastAsia="等线" w:cs="Arial"/>
                <w:sz w:val="22"/>
              </w:rPr>
              <w:instrText xml:space="preserve"> HYPERLINK "https://douyoss.xcai1618.com/storage/MerchInfo/20260506/6489371726df02e1f5c29bc257f58627.apk" </w:instrText>
            </w:r>
            <w:r>
              <w:rPr>
                <w:rFonts w:ascii="Arial" w:hAnsi="Arial" w:eastAsia="等线" w:cs="Arial"/>
                <w:sz w:val="22"/>
              </w:rPr>
              <w:fldChar w:fldCharType="separate"/>
            </w:r>
            <w:r>
              <w:rPr>
                <w:rStyle w:val="4"/>
                <w:rFonts w:ascii="Arial" w:hAnsi="Arial" w:eastAsia="等线" w:cs="Arial"/>
                <w:sz w:val="22"/>
              </w:rPr>
              <w:t>https://douyoss.xcai1618.com/storage/MerchInfo/20260506/6489371726df02e1f5c29bc257f58627.apk</w:t>
            </w:r>
            <w:r>
              <w:rPr>
                <w:rFonts w:ascii="Arial" w:hAnsi="Arial" w:eastAsia="等线" w:cs="Arial"/>
                <w:sz w:val="22"/>
              </w:rPr>
              <w:fldChar w:fldCharType="end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把这个链接复制粘贴到浏览器地址栏，</w:t>
            </w:r>
            <w:r>
              <w:rPr>
                <w:rFonts w:ascii="Arial" w:hAnsi="Arial" w:eastAsia="等线" w:cs="Arial"/>
                <w:sz w:val="22"/>
              </w:rPr>
              <w:t>按照提示一路下载完后安装，期间会有一些提醒，只管点击继续即可。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下载完以后注册即送3天免费试用和2.5小时算力。</w:t>
            </w:r>
            <w:bookmarkStart w:id="19" w:name="_GoBack"/>
            <w:bookmarkEnd w:id="19"/>
          </w:p>
          <w:p w14:paraId="7755690A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5687218A"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2567EE4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4EA38">
            <w:pPr>
              <w:spacing w:before="380" w:after="140" w:line="288" w:lineRule="auto"/>
              <w:ind w:left="0"/>
              <w:jc w:val="left"/>
              <w:outlineLvl w:val="0"/>
            </w:pPr>
            <w:bookmarkStart w:id="2" w:name="heading_2"/>
            <w:r>
              <w:rPr>
                <w:rFonts w:ascii="Arial" w:hAnsi="Arial" w:eastAsia="等线" w:cs="Arial"/>
                <w:b/>
                <w:sz w:val="36"/>
              </w:rPr>
              <w:t>产品介绍</w:t>
            </w:r>
            <w:bookmarkEnd w:id="2"/>
          </w:p>
          <w:tbl>
            <w:tblPr>
              <w:tblStyle w:val="2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40"/>
            </w:tblGrid>
            <w:tr w14:paraId="024DF8D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8040" w:type="dxa"/>
                  <w:tcBorders>
                    <w:top w:val="nil"/>
                    <w:left w:val="single" w:color="BBBFC4" w:sz="18" w:space="0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E2BBDC7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color w:val="646A73"/>
                      <w:sz w:val="22"/>
                    </w:rPr>
                    <w:t>兴起AI直播助手是会自动生成各大平台的实时的直播声音的软件，彻底告别过去录音时代！！！！</w:t>
                  </w:r>
                </w:p>
              </w:tc>
            </w:tr>
          </w:tbl>
          <w:p w14:paraId="4C547588">
            <w:pPr>
              <w:spacing w:before="240" w:after="120" w:line="288" w:lineRule="auto"/>
              <w:ind w:left="0"/>
              <w:jc w:val="left"/>
              <w:outlineLvl w:val="4"/>
            </w:pPr>
            <w:bookmarkStart w:id="3" w:name="heading_3"/>
            <w:r>
              <w:rPr>
                <w:rFonts w:ascii="Arial" w:hAnsi="Arial" w:eastAsia="等线" w:cs="Arial"/>
                <w:b/>
                <w:sz w:val="24"/>
              </w:rPr>
              <w:t>应用场景：景区、酒店、民宿、乐园、餐饮、美业等本地生活团购实景直播、电商带货，招商招生等各种实景直播场景。</w:t>
            </w:r>
            <w:bookmarkEnd w:id="3"/>
          </w:p>
          <w:p w14:paraId="5EEE97F2">
            <w:pPr>
              <w:spacing w:before="240" w:after="120" w:line="288" w:lineRule="auto"/>
              <w:ind w:left="0"/>
              <w:jc w:val="left"/>
              <w:outlineLvl w:val="4"/>
            </w:pPr>
            <w:bookmarkStart w:id="4" w:name="heading_4"/>
            <w:r>
              <w:rPr>
                <w:rFonts w:ascii="Arial" w:hAnsi="Arial" w:eastAsia="等线" w:cs="Arial"/>
                <w:b/>
                <w:sz w:val="24"/>
              </w:rPr>
              <w:t>特别优惠：用户注册即送3天的使用时长和2.5小时的云算力，支持克隆专属声音。</w:t>
            </w:r>
            <w:bookmarkEnd w:id="4"/>
          </w:p>
          <w:p w14:paraId="0A7EE630">
            <w:pPr>
              <w:spacing w:before="240" w:after="120" w:line="288" w:lineRule="auto"/>
              <w:ind w:left="0"/>
              <w:jc w:val="left"/>
              <w:outlineLvl w:val="4"/>
            </w:pPr>
            <w:bookmarkStart w:id="5" w:name="heading_5"/>
            <w:r>
              <w:rPr>
                <w:rFonts w:ascii="Arial" w:hAnsi="Arial" w:eastAsia="等线" w:cs="Arial"/>
                <w:b/>
                <w:sz w:val="24"/>
              </w:rPr>
              <w:t>支持平台：某音、某手、蝴蝶、拼夕夕、小红薯、某宝、B站、美tuan</w:t>
            </w:r>
            <w:bookmarkEnd w:id="5"/>
          </w:p>
        </w:tc>
      </w:tr>
    </w:tbl>
    <w:p w14:paraId="5F4B853A"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07981E6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2699D">
            <w:pPr>
              <w:spacing w:before="320" w:after="120" w:line="288" w:lineRule="auto"/>
              <w:ind w:left="0"/>
              <w:jc w:val="left"/>
              <w:outlineLvl w:val="1"/>
            </w:pPr>
            <w:bookmarkStart w:id="6" w:name="heading_6"/>
            <w:r>
              <w:rPr>
                <w:rFonts w:ascii="Arial" w:hAnsi="Arial" w:eastAsia="等线" w:cs="Arial"/>
                <w:b/>
                <w:sz w:val="32"/>
              </w:rPr>
              <w:t>功能说明</w:t>
            </w:r>
            <w:bookmarkEnd w:id="6"/>
          </w:p>
          <w:p w14:paraId="165F33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定期会发布更多新的功能</w:t>
            </w:r>
          </w:p>
          <w:p w14:paraId="563EE0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全拟人模式上线，文案更加贴近真实，声音无限接近真人，使用前需要用精品模式重新克隆声音。</w:t>
            </w:r>
          </w:p>
          <w:p w14:paraId="076AD0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正式上线「音频训练模式」。用户可上传15-30分钟的音频文件，系统将通过先进大模型技术进行自主训练，使AI语音的情感表达更丰富，拟人化效果显著提升。</w:t>
            </w:r>
            <w:r>
              <w:rPr>
                <w:rFonts w:ascii="Arial" w:hAnsi="Arial" w:eastAsia="等线" w:cs="Arial"/>
                <w:color w:val="D83931"/>
                <w:sz w:val="22"/>
              </w:rPr>
              <w:t>该功能可有效协助用户通过部分平台的声纹检测机制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 w14:paraId="0FBF3139"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AF93BA8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AFF98">
            <w:pPr>
              <w:spacing w:before="380" w:after="140" w:line="288" w:lineRule="auto"/>
              <w:ind w:left="0"/>
              <w:jc w:val="left"/>
              <w:outlineLvl w:val="0"/>
            </w:pPr>
            <w:bookmarkStart w:id="7" w:name="heading_7"/>
            <w:r>
              <w:rPr>
                <w:rFonts w:ascii="Arial" w:hAnsi="Arial" w:eastAsia="等线" w:cs="Arial"/>
                <w:b/>
                <w:sz w:val="36"/>
              </w:rPr>
              <w:t>产品优势</w:t>
            </w:r>
            <w:bookmarkEnd w:id="7"/>
          </w:p>
          <w:p w14:paraId="7E6391C1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云端语音，轻松开播</w:t>
            </w:r>
            <w:r>
              <w:rPr>
                <w:rFonts w:ascii="Arial" w:hAnsi="Arial" w:eastAsia="等线" w:cs="Arial"/>
                <w:sz w:val="22"/>
              </w:rPr>
              <w:t>：语音由云端实时生成，不占用电脑配置，普通电脑可轻松运行，单部手机也能直接开播，开播门槛大幅降低。</w:t>
            </w:r>
          </w:p>
          <w:p w14:paraId="0AC86DA7">
            <w:pPr>
              <w:numPr>
                <w:ilvl w:val="0"/>
                <w:numId w:val="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文案智能生成，告别传统</w:t>
            </w:r>
            <w:r>
              <w:rPr>
                <w:rFonts w:ascii="Arial" w:hAnsi="Arial" w:eastAsia="等线" w:cs="Arial"/>
                <w:sz w:val="22"/>
              </w:rPr>
              <w:t>：文案全文可实时改写、自动生成，彻底告别过去传统的文案改写方式，节省大量时间与精力。</w:t>
            </w:r>
          </w:p>
          <w:p w14:paraId="704995A0">
            <w:pPr>
              <w:numPr>
                <w:ilvl w:val="0"/>
                <w:numId w:val="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智能问答，口语化互动</w:t>
            </w:r>
            <w:r>
              <w:rPr>
                <w:rFonts w:ascii="Arial" w:hAnsi="Arial" w:eastAsia="等线" w:cs="Arial"/>
                <w:sz w:val="22"/>
              </w:rPr>
              <w:t>：我们在Deepseek 基础上增加了专属模型，能实时且准确回答公屏问题，回答话术口语化，毫无 AI 味，提升互动自然度。</w:t>
            </w:r>
          </w:p>
          <w:p w14:paraId="3B1C826B">
            <w:pPr>
              <w:numPr>
                <w:ilvl w:val="0"/>
                <w:numId w:val="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自定义话术，独一无二</w:t>
            </w:r>
            <w:r>
              <w:rPr>
                <w:rFonts w:ascii="Arial" w:hAnsi="Arial" w:eastAsia="等线" w:cs="Arial"/>
                <w:sz w:val="22"/>
              </w:rPr>
              <w:t>：欢迎语、回复语、关注语、点赞语等均可自定义设置内容和频率，让您的直播间独具特色，摆脱大模型框架束缚。</w:t>
            </w:r>
          </w:p>
          <w:p w14:paraId="14370F15">
            <w:pPr>
              <w:numPr>
                <w:ilvl w:val="0"/>
                <w:numId w:val="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专属产品 AI，精准回复</w:t>
            </w:r>
            <w:r>
              <w:rPr>
                <w:rFonts w:ascii="Arial" w:hAnsi="Arial" w:eastAsia="等线" w:cs="Arial"/>
                <w:sz w:val="22"/>
              </w:rPr>
              <w:t>：可训练属于自己产品的特有 AI，只需给 AI 一段提示词，AI 就会按提示词内容进行回复，更贴合直播推广需求。</w:t>
            </w:r>
          </w:p>
          <w:p w14:paraId="4AE5CC24">
            <w:pPr>
              <w:numPr>
                <w:ilvl w:val="0"/>
                <w:numId w:val="6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声音训练 ，个性专属</w:t>
            </w:r>
            <w:r>
              <w:rPr>
                <w:rFonts w:ascii="Arial" w:hAnsi="Arial" w:eastAsia="等线" w:cs="Arial"/>
                <w:sz w:val="22"/>
              </w:rPr>
              <w:t>：支持训练出属于您的专有声音，让每句话都有专属情感，</w:t>
            </w:r>
            <w:r>
              <w:rPr>
                <w:rFonts w:ascii="Arial" w:hAnsi="Arial" w:eastAsia="等线" w:cs="Arial"/>
                <w:color w:val="D83931"/>
                <w:sz w:val="22"/>
              </w:rPr>
              <w:t>可有效过声纹检测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  <w:p w14:paraId="2C3B28EB">
            <w:pPr>
              <w:numPr>
                <w:ilvl w:val="0"/>
                <w:numId w:val="7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AI 助播，高效辅助</w:t>
            </w:r>
            <w:r>
              <w:rPr>
                <w:rFonts w:ascii="Arial" w:hAnsi="Arial" w:eastAsia="等线" w:cs="Arial"/>
                <w:sz w:val="22"/>
              </w:rPr>
              <w:t>：支持助播模式，让 AI 担任助播，负责欢迎、报时、语音回复公屏问题等工作，减轻主播负担。</w:t>
            </w:r>
          </w:p>
          <w:p w14:paraId="4F80A65B">
            <w:pPr>
              <w:numPr>
                <w:ilvl w:val="0"/>
                <w:numId w:val="8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话术生成，零门槛开播</w:t>
            </w:r>
            <w:r>
              <w:rPr>
                <w:rFonts w:ascii="Arial" w:hAnsi="Arial" w:eastAsia="等线" w:cs="Arial"/>
                <w:sz w:val="22"/>
              </w:rPr>
              <w:t>：配备话术生成器，实现 0 话术开播，无需撰写任何参考话术，只需提供产品基础信息，AI 就会自动生成当下的爆款直播话术。</w:t>
            </w:r>
          </w:p>
          <w:p w14:paraId="52BC8307">
            <w:pPr>
              <w:numPr>
                <w:ilvl w:val="0"/>
                <w:numId w:val="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话术改写加变量，灵活实用</w:t>
            </w:r>
            <w:r>
              <w:rPr>
                <w:rFonts w:ascii="Arial" w:hAnsi="Arial" w:eastAsia="等线" w:cs="Arial"/>
                <w:sz w:val="22"/>
              </w:rPr>
              <w:t>：可根据参考话术进行改写，得出加变量后的文案，变量后的文案可直接用于关闭模式讲解，AI 会自动随机选择变量词读取，增加话术丰富性。</w:t>
            </w:r>
          </w:p>
          <w:p w14:paraId="37F9E754">
            <w:pPr>
              <w:numPr>
                <w:ilvl w:val="0"/>
                <w:numId w:val="10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音色语速自定义，随心调整</w:t>
            </w:r>
            <w:r>
              <w:rPr>
                <w:rFonts w:ascii="Arial" w:hAnsi="Arial" w:eastAsia="等线" w:cs="Arial"/>
                <w:sz w:val="22"/>
              </w:rPr>
              <w:t>：支持自定义切换主播的音色和频率，还能自定义语速，满足不同直播风格需求。</w:t>
            </w:r>
          </w:p>
          <w:p w14:paraId="431B9832">
            <w:pPr>
              <w:numPr>
                <w:ilvl w:val="0"/>
                <w:numId w:val="1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停顿间隔自定义，自然流畅</w:t>
            </w:r>
            <w:r>
              <w:rPr>
                <w:rFonts w:ascii="Arial" w:hAnsi="Arial" w:eastAsia="等线" w:cs="Arial"/>
                <w:sz w:val="22"/>
              </w:rPr>
              <w:t>：支持自定义句子之间的随机停顿间隔，让直播话术更自然流畅，贴近真人表达。</w:t>
            </w:r>
          </w:p>
          <w:p w14:paraId="20F86B5F">
            <w:pPr>
              <w:numPr>
                <w:ilvl w:val="0"/>
                <w:numId w:val="1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弹幕日志查看，优化 AI</w:t>
            </w:r>
            <w:r>
              <w:rPr>
                <w:rFonts w:ascii="Arial" w:hAnsi="Arial" w:eastAsia="等线" w:cs="Arial"/>
                <w:sz w:val="22"/>
              </w:rPr>
              <w:t>：支持查看弹幕日志，可根据日志训练 AI，使其回复内容更全面、精准。</w:t>
            </w:r>
          </w:p>
          <w:p w14:paraId="44260268">
            <w:pPr>
              <w:numPr>
                <w:ilvl w:val="0"/>
                <w:numId w:val="1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实时插话，灵活掌控</w:t>
            </w:r>
            <w:r>
              <w:rPr>
                <w:rFonts w:ascii="Arial" w:hAnsi="Arial" w:eastAsia="等线" w:cs="Arial"/>
                <w:sz w:val="22"/>
              </w:rPr>
              <w:t>：支持实时文本插话，还有真人插话（进阶教程），让主播能灵活掌控直播节奏。</w:t>
            </w:r>
          </w:p>
        </w:tc>
      </w:tr>
    </w:tbl>
    <w:p w14:paraId="1B71F0D3">
      <w:pPr>
        <w:spacing w:before="120" w:after="120" w:line="288" w:lineRule="auto"/>
        <w:ind w:left="0"/>
        <w:jc w:val="left"/>
      </w:pP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C58F1BD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4FE7A">
            <w:pPr>
              <w:spacing w:before="300" w:after="120" w:line="288" w:lineRule="auto"/>
              <w:ind w:left="0"/>
              <w:jc w:val="left"/>
              <w:outlineLvl w:val="2"/>
            </w:pPr>
            <w:bookmarkStart w:id="8" w:name="heading_8"/>
            <w:r>
              <w:rPr>
                <w:rFonts w:ascii="Arial" w:hAnsi="Arial" w:eastAsia="等线" w:cs="Arial"/>
                <w:b/>
                <w:sz w:val="30"/>
              </w:rPr>
              <w:t>电脑开播使用教程</w:t>
            </w:r>
            <w:bookmarkEnd w:id="8"/>
          </w:p>
          <w:p w14:paraId="1F6B925E">
            <w:pPr>
              <w:spacing w:before="120" w:after="120" w:line="288" w:lineRule="auto"/>
              <w:ind w:left="0"/>
              <w:jc w:val="left"/>
            </w:pPr>
          </w:p>
          <w:tbl>
            <w:tblPr>
              <w:tblStyle w:val="2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40"/>
            </w:tblGrid>
            <w:tr w14:paraId="24DE030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8040" w:type="dxa"/>
                  <w:tcBorders>
                    <w:top w:val="nil"/>
                    <w:left w:val="single" w:color="BBBFC4" w:sz="18" w:space="0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008FACB5">
                  <w:pPr>
                    <w:spacing w:before="300" w:after="120" w:line="288" w:lineRule="auto"/>
                    <w:ind w:left="0"/>
                    <w:jc w:val="left"/>
                    <w:outlineLvl w:val="2"/>
                  </w:pPr>
                  <w:bookmarkStart w:id="9" w:name="heading_9"/>
                  <w:r>
                    <w:rPr>
                      <w:rFonts w:ascii="Arial" w:hAnsi="Arial" w:eastAsia="等线" w:cs="Arial"/>
                      <w:b/>
                      <w:color w:val="646A73"/>
                      <w:sz w:val="30"/>
                    </w:rPr>
                    <w:t>敬请期待，正在开发中......</w:t>
                  </w:r>
                  <w:bookmarkEnd w:id="9"/>
                </w:p>
                <w:p w14:paraId="6188F99C">
                  <w:pPr>
                    <w:spacing w:before="120" w:after="120" w:line="288" w:lineRule="auto"/>
                    <w:ind w:left="0"/>
                    <w:jc w:val="left"/>
                  </w:pPr>
                </w:p>
              </w:tc>
            </w:tr>
          </w:tbl>
          <w:p w14:paraId="42408320">
            <w:pPr>
              <w:jc w:val="left"/>
            </w:pPr>
          </w:p>
        </w:tc>
      </w:tr>
    </w:tbl>
    <w:p w14:paraId="1D460B8F">
      <w:pPr>
        <w:spacing w:before="120" w:after="120" w:line="288" w:lineRule="auto"/>
        <w:ind w:left="0"/>
        <w:jc w:val="left"/>
      </w:pP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F83252F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5C6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手机开播使用教程</w:t>
            </w:r>
          </w:p>
          <w:p w14:paraId="7C8FEE62">
            <w:pPr>
              <w:spacing w:before="120" w:after="120" w:line="288" w:lineRule="auto"/>
              <w:ind w:left="0"/>
              <w:jc w:val="left"/>
            </w:pPr>
          </w:p>
          <w:p w14:paraId="40B778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D83931"/>
                <w:sz w:val="22"/>
              </w:rPr>
              <w:t>使用前一定自己去克隆声音，不要用我们公共库里的声音</w:t>
            </w:r>
          </w:p>
          <w:p w14:paraId="399934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首先打开我们兴起ai的app，</w:t>
            </w:r>
          </w:p>
          <w:p w14:paraId="6B4171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然后点开AI声音克隆/图片</w:t>
            </w:r>
          </w:p>
          <w:p w14:paraId="2B043448">
            <w:pPr>
              <w:spacing w:before="120" w:after="120" w:line="288" w:lineRule="auto"/>
              <w:ind w:left="0"/>
              <w:jc w:val="left"/>
            </w:pPr>
          </w:p>
          <w:p w14:paraId="57A64B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入声音模型名称，便于我们分辨主播；一般默认选择【经典稳定音色】，克隆模式选择【训练模式】，如果想要更好的音色和情绪，可以选择【最新精品音色】，然后选择克隆模式即可，自己关注下那个音色更适合自己，开播的时候就选择那个音色，</w:t>
            </w:r>
          </w:p>
          <w:p w14:paraId="75C21E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然后把提前录制好的音频（MP3、m4a、wav格式均可）传入我们装有app这台手机里，建议15--30分钟之内，这音频要有你的各种表现，比如激情的、低沉的、语速快点的，语速慢点的、高兴激动的、播久了有气没力的等等，越丰富越好；如果选择精品音色，录音只需要6---16秒即可，时间过长无法上传克隆。</w:t>
            </w:r>
          </w:p>
          <w:p w14:paraId="2E00E3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然后选择你的原音频文件，点击【开始克隆】，几分钟就出现在声音列表里了，直播时你就可以选择你想要的音色。</w:t>
            </w:r>
          </w:p>
          <w:p w14:paraId="74ED78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注意：我们录音最好用苹果手机录音，声音更真实，效果更好，然后通过微信传入你这台苹果手机里，选择文件的 时候，一般在【Download】文件夹，微信传输的话是在【WeiXin】这个文件夹里，选择你的音频文件即可克隆。</w:t>
            </w:r>
          </w:p>
          <w:p w14:paraId="14BDE4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D83931"/>
                <w:sz w:val="22"/>
              </w:rPr>
              <w:t xml:space="preserve">手机开播使用教程 </w:t>
            </w:r>
          </w:p>
          <w:p w14:paraId="07E26C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第一步、打开兴起AI   app，</w:t>
            </w:r>
          </w:p>
          <w:p w14:paraId="0064F9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第二步、点击AI直播，</w:t>
            </w:r>
          </w:p>
          <w:p w14:paraId="2D2CF4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第一次使用要创建直播任务(再次使用只需要选择你的直播内容点击开始直播即可)，</w:t>
            </w:r>
          </w:p>
          <w:p w14:paraId="616E04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然后填写你的直播任务名称，尽量 填写你直播内容名称，方便你查找，因为我们很多达人主播会播不一样的品，比如你播的是老君山就填写老【君山直播专场】，因为我们软件可以支持多个直播间随便切换，但是不支持同时开播，一次开播只能选一个直播间。</w:t>
            </w:r>
          </w:p>
          <w:p w14:paraId="3A7278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【基础配置】一般选择【全拟人】，AI灵活发挥度较高，有情绪表达和状态的表现；</w:t>
            </w:r>
          </w:p>
          <w:p w14:paraId="0DE392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【全自由】会按照我们整篇话术结构逻辑来改编；</w:t>
            </w:r>
          </w:p>
          <w:p w14:paraId="08983E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【半自由】的话会按照我们的话术结构逻辑逐句泛化去讲；</w:t>
            </w:r>
          </w:p>
          <w:p w14:paraId="7FCBDF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【关闭】的话就会完全按照你输入的话术来讲，不建议选择【关闭】；</w:t>
            </w:r>
          </w:p>
          <w:p w14:paraId="2563A9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【助播】的话主要就是回复公屏问题，不讲解话术。</w:t>
            </w:r>
          </w:p>
          <w:p w14:paraId="4FBB0A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【用户接待】一般全选【欢迎、回复、报时】都选，根据自己喜好选择</w:t>
            </w:r>
          </w:p>
          <w:p w14:paraId="5A2EB7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【忽略昵称】填写你自己的账号名称和你的小号，避免自己欢迎自己，就有点假了。</w:t>
            </w:r>
          </w:p>
          <w:p w14:paraId="12EACA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点击【确定】进入，主要设置页面。</w:t>
            </w:r>
          </w:p>
          <w:p w14:paraId="1DBD7A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【主播发音人】选择你克隆的音色或者你想用的主播音色，</w:t>
            </w:r>
          </w:p>
          <w:p w14:paraId="3981F1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【助播发音人】如果有的话也选上，更真实，根据自己情况自己决定是否选择。</w:t>
            </w:r>
          </w:p>
          <w:p w14:paraId="32B0AD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第三步：将主播话术填写在“参考话术”内，将产品信息填写在“智能客服商品描述”内，ai根据“智能客服商品描述进行公屏回答</w:t>
            </w:r>
            <w:r>
              <w:rPr>
                <w:rFonts w:ascii="Arial" w:hAnsi="Arial" w:eastAsia="等线" w:cs="Arial"/>
                <w:sz w:val="22"/>
              </w:rPr>
              <w:t>”</w:t>
            </w:r>
          </w:p>
          <w:p w14:paraId="41A573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参考话术可以用我们【兴起的AI话术生成官】生成的话术，直接粘贴即可，建议两千字以上，也可以用我们软件得【AI写话术】功能。</w:t>
            </w:r>
          </w:p>
          <w:p w14:paraId="3D1C2D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如果是本地生活团购类的品，话术建议用我们兴起AI话术生成官生成的话术，更准确更真实，如果是电商或者其他行业可以用我们软件上自带的AI写话术功能生成话术，</w:t>
            </w:r>
          </w:p>
          <w:p w14:paraId="6A4F9F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注意：AI直播助手讲的内容是否真实、贴切，给我们的话术有很大的关系，所以大家一定要把我们的直播话术完善好，AI生成好我们要再过一遍，尽量做到话术更贴合实际直播场景。</w:t>
            </w:r>
          </w:p>
          <w:p w14:paraId="6C4451C5">
            <w:pPr>
              <w:spacing w:before="120" w:after="120" w:line="288" w:lineRule="auto"/>
              <w:ind w:left="0"/>
              <w:jc w:val="left"/>
            </w:pPr>
          </w:p>
          <w:p w14:paraId="37C0DB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智能客服商品描述】主要把我们的商品规则、规格，使用注意事项等填写进去，比如我们游玩类的商品需要填入免票政策、优惠政策、位置信息，园区信息等客户最多问的问题，其实就是景区给我们的百问百答的内容，给他越详细越好，电商主要提供规格、款式、快递等相关信息即可；</w:t>
            </w:r>
          </w:p>
          <w:p w14:paraId="2257D5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【直播间分享链接】：就是你开播后，点击直播间的【分享】复制链接粘贴这里即可；</w:t>
            </w:r>
          </w:p>
          <w:p w14:paraId="2F7009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【违禁词设置】：可以填入一些不想让关注说的词语，比如录播、骗子、假的等，用顿号隔开。</w:t>
            </w:r>
          </w:p>
          <w:p w14:paraId="30A8EC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第四步：选择智能发挥模式</w:t>
            </w:r>
          </w:p>
          <w:p w14:paraId="59AB28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全自由：AI对整篇文章进行实时改文-目前效果最好</w:t>
            </w:r>
          </w:p>
          <w:p w14:paraId="6DA726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半自由：AI逐句实时进行改文</w:t>
            </w:r>
          </w:p>
          <w:p w14:paraId="1A3B1C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关闭：AI读参考话术的原话术</w:t>
            </w:r>
          </w:p>
          <w:p w14:paraId="19BC8F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助播：AI只根据“智能商品客服描述”进行回答公屏内容，报时、欢迎。</w:t>
            </w:r>
          </w:p>
          <w:p w14:paraId="787439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第五步：点“启动ai主播”等出现声音以后即可。</w:t>
            </w:r>
          </w:p>
          <w:p w14:paraId="6DA1A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点击启动AI主播，会提示你的算力余额，如果不够提前充算力，避免我们正在直播的时候没有算力停播，如果算力足够，点击继续开播，然后点击屏幕上【点我开播】，然后等几分钟话术文案生成即进入AI直播状态，用另一台手机查看直播间声音画面是否正常。</w:t>
            </w:r>
          </w:p>
          <w:p w14:paraId="7109D7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手机直播得一些要点：</w:t>
            </w:r>
          </w:p>
          <w:p w14:paraId="62A27F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建议用手机连接声卡，优点是ai主播的声音可以直接进入直播间不用外放，本人也可用麦克风插话。</w:t>
            </w:r>
          </w:p>
          <w:p w14:paraId="0C7C7A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直播手机用苹果13以上，软件安装在安卓手机上，更方便我们操作和调整，然后我们需要用一个苹果转换头（直播一号也可以，根据自己手机插口选择适合的规格型号）和直播声卡</w:t>
            </w:r>
          </w:p>
          <w:p w14:paraId="73B762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准备工作：两部手机（直播用苹果，AI用安卓带耳机插孔）、声卡、电容麦、各种充电器</w:t>
            </w:r>
          </w:p>
          <w:p w14:paraId="494ABB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麦克风——连接——声卡的 电容麦1/电容麦2  </w:t>
            </w:r>
          </w:p>
          <w:p w14:paraId="3033FC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苹果直播手机接入转换头（直播一号）——用音频线连接——声卡的 直播1/直播2 </w:t>
            </w:r>
          </w:p>
          <w:p w14:paraId="0DE44B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用桌面麦克风的话，安卓助播手机打开蓝牙——连接——声卡  （声卡上蓝牙闪烁即为打开）</w:t>
            </w:r>
          </w:p>
          <w:p w14:paraId="3489E5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如果用的是领夹麦，领夹麦蓝牙链接声卡，用音频线插入声卡【伴奏接口】和助播手机连接，</w:t>
            </w:r>
          </w:p>
          <w:p w14:paraId="300750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声卡需要充电、充电线连接插座 </w:t>
            </w:r>
          </w:p>
          <w:p w14:paraId="68B74B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注意：直播手机充电（直播手机充电插座不能与声卡充电插座在一起“会有杂音”）</w:t>
            </w:r>
          </w:p>
          <w:p w14:paraId="12AC10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打开声卡：闪避、主持、内放都是必须要开的（闪烁即为打开）（蓝牙用数据线就不打开，不用数据线就打开。建议用蓝牙）。</w:t>
            </w:r>
          </w:p>
          <w:p w14:paraId="3995E4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打开【兴起AI助播软件】：场景搭建完成后打开等待。</w:t>
            </w:r>
          </w:p>
          <w:p w14:paraId="7C7C880D">
            <w:pPr>
              <w:spacing w:before="120" w:after="120" w:line="288" w:lineRule="auto"/>
              <w:ind w:left="0"/>
              <w:jc w:val="left"/>
            </w:pPr>
          </w:p>
          <w:p w14:paraId="645DEC96">
            <w:pPr>
              <w:spacing w:before="120" w:after="120" w:line="288" w:lineRule="auto"/>
              <w:ind w:left="0"/>
              <w:jc w:val="left"/>
            </w:pPr>
          </w:p>
          <w:p w14:paraId="5AC6C931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46AA15A8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0"/>
        <w:gridCol w:w="4140"/>
      </w:tblGrid>
      <w:tr w14:paraId="5A32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E9447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0" distR="0">
                  <wp:extent cx="2295525" cy="5105400"/>
                  <wp:effectExtent l="0" t="0" r="9525" b="0"/>
                  <wp:docPr id="1" name="Drawing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510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ADA4E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0" distR="0">
                  <wp:extent cx="2286000" cy="5086350"/>
                  <wp:effectExtent l="0" t="0" r="0" b="0"/>
                  <wp:docPr id="2" name="Draw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33163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0"/>
        <w:gridCol w:w="4140"/>
      </w:tblGrid>
      <w:tr w14:paraId="7577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4D02C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0" distR="0">
                  <wp:extent cx="2390775" cy="5314950"/>
                  <wp:effectExtent l="0" t="0" r="9525" b="0"/>
                  <wp:docPr id="3" name="Draw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531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8F5CA">
            <w:pPr>
              <w:spacing w:before="120" w:after="120" w:line="288" w:lineRule="auto"/>
              <w:ind w:left="0"/>
              <w:jc w:val="center"/>
            </w:pPr>
            <w:r>
              <w:drawing>
                <wp:inline distT="0" distB="0" distL="0" distR="0">
                  <wp:extent cx="2476500" cy="5505450"/>
                  <wp:effectExtent l="0" t="0" r="0" b="0"/>
                  <wp:docPr id="4" name="Draw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550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4B96B"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1276350" cy="2838450"/>
            <wp:effectExtent l="0" t="0" r="0" b="0"/>
            <wp:docPr id="5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7B93D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进阶教程（</w:t>
      </w:r>
      <w:r>
        <w:rPr>
          <w:rFonts w:ascii="Arial" w:hAnsi="Arial" w:eastAsia="等线" w:cs="Arial"/>
          <w:b/>
          <w:color w:val="D83931"/>
          <w:sz w:val="36"/>
        </w:rPr>
        <w:t>先学会用软件以后再看</w:t>
      </w:r>
      <w:r>
        <w:rPr>
          <w:rFonts w:ascii="Arial" w:hAnsi="Arial" w:eastAsia="等线" w:cs="Arial"/>
          <w:b/>
          <w:sz w:val="36"/>
        </w:rPr>
        <w:t>）</w:t>
      </w:r>
      <w:bookmarkEnd w:id="10"/>
    </w:p>
    <w:p w14:paraId="3AE66362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  <w:shd w:val="clear" w:fill="BBBFC4"/>
        </w:rPr>
        <w:t>1：当有人公屏打手机尾号，需要ai回复时，将客服描述填入以下内容</w:t>
      </w:r>
      <w:bookmarkEnd w:id="11"/>
    </w:p>
    <w:p w14:paraId="4F05CF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公屏上打了手机尾号后四位数字的，回复多安排几颗，注意！不能说“送”这个字，只能说安排。手机尾数后四位用中文代替。例如“4586”改成“四五八六”。</w:t>
      </w:r>
    </w:p>
    <w:p w14:paraId="397207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2：直播间一定不要讲平台直播违禁词，注意平台直播规范，没有这些信息的，私聊客服获取。</w:t>
      </w:r>
    </w:p>
    <w:p w14:paraId="6705A70D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声卡链接方式：</w:t>
      </w:r>
      <w:bookmarkEnd w:id="12"/>
    </w:p>
    <w:p w14:paraId="47664A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们的AI语音想要传入我们的直播间，必须要链接声卡才可以，首先用我们装了AI直播助手的安卓手机可以通过蓝牙连接或者音频线连接！原有声卡用音频线连接到声卡伴奏接口！记住手机音量开到最高！声卡【伴奏】音量开到最高；</w:t>
      </w:r>
    </w:p>
    <w:p w14:paraId="6A5811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声卡与直播手机或电脑连接：【手机】要用音频线一端插入声卡【直播接口】，一端接入手机3.5mm音频接口；如果手机没有音频接口就需要去网上买一个转换头或者直播一号，一般最少七八十，直播一号一百多，或者用我们兴起的定制【手机专用声卡】更方便！不用转换头，即插即用，小巧精致很方便；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29"/>
        <w:gridCol w:w="4450"/>
      </w:tblGrid>
      <w:tr w14:paraId="6B11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8BFCB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0" distR="0">
                  <wp:extent cx="2276475" cy="2590800"/>
                  <wp:effectExtent l="0" t="0" r="9525" b="0"/>
                  <wp:docPr id="6" name="Draw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939BA">
            <w:pPr>
              <w:spacing w:before="120" w:after="120" w:line="288" w:lineRule="auto"/>
              <w:ind w:left="0"/>
              <w:jc w:val="center"/>
            </w:pPr>
            <w:r>
              <w:drawing>
                <wp:inline distT="0" distB="0" distL="0" distR="0">
                  <wp:extent cx="2667000" cy="2619375"/>
                  <wp:effectExtent l="0" t="0" r="0" b="9525"/>
                  <wp:docPr id="7" name="Draw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06A70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1C50C9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如果是电脑开播，只需要把我们AI直播助手的安卓手机用音频线接入声卡伴奏接口即可，另一头接入手机音频接口，伴奏音量一定开到最大，闪避尽量开开。</w:t>
      </w:r>
    </w:p>
    <w:p w14:paraId="5D674C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建议开播前打开声卡的闪避功能，这样你用话筒说话的时候，AI语音会自动降低音量，我们专用声卡音效选择直播模式有降噪功能，</w:t>
      </w:r>
    </w:p>
    <w:p w14:paraId="1B91E54E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常见问题</w:t>
      </w:r>
      <w:bookmarkEnd w:id="13"/>
    </w:p>
    <w:p w14:paraId="2F42DEF9">
      <w:pPr>
        <w:spacing w:before="240" w:after="120" w:line="288" w:lineRule="auto"/>
        <w:ind w:left="0"/>
        <w:jc w:val="left"/>
        <w:outlineLvl w:val="4"/>
      </w:pPr>
      <w:bookmarkStart w:id="14" w:name="heading_14"/>
      <w:r>
        <w:rPr>
          <w:rFonts w:ascii="Arial" w:hAnsi="Arial" w:eastAsia="等线" w:cs="Arial"/>
          <w:b/>
          <w:sz w:val="24"/>
        </w:rPr>
        <w:t>Q1:点击启动AI主播与关闭AI主播会有卡顿</w:t>
      </w:r>
      <w:bookmarkEnd w:id="14"/>
    </w:p>
    <w:p w14:paraId="0F8B53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A1:为了防止连点产生错误，我们在开关键上加了延迟，10S内只能点击一次</w:t>
      </w:r>
    </w:p>
    <w:p w14:paraId="5568EB67">
      <w:pPr>
        <w:spacing w:before="240" w:after="120" w:line="288" w:lineRule="auto"/>
        <w:ind w:left="0"/>
        <w:jc w:val="left"/>
        <w:outlineLvl w:val="4"/>
      </w:pPr>
      <w:bookmarkStart w:id="15" w:name="heading_15"/>
      <w:r>
        <w:rPr>
          <w:rFonts w:ascii="Arial" w:hAnsi="Arial" w:eastAsia="等线" w:cs="Arial"/>
          <w:b/>
          <w:sz w:val="24"/>
        </w:rPr>
        <w:t>Q3:云端中的智能发挥中的半自由，怎么操作</w:t>
      </w:r>
      <w:bookmarkEnd w:id="15"/>
    </w:p>
    <w:p w14:paraId="10A6DA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A3:这里的半自由，指的是你需要分行，AI根据你每一行单独去学习变量，学习之后的文案内容暂时无法干涉</w:t>
      </w:r>
    </w:p>
    <w:p w14:paraId="1BD47F2C">
      <w:pPr>
        <w:spacing w:before="240" w:after="120" w:line="288" w:lineRule="auto"/>
        <w:ind w:left="0"/>
        <w:jc w:val="left"/>
        <w:outlineLvl w:val="4"/>
      </w:pPr>
      <w:bookmarkStart w:id="16" w:name="heading_16"/>
      <w:r>
        <w:rPr>
          <w:rFonts w:ascii="Arial" w:hAnsi="Arial" w:eastAsia="等线" w:cs="Arial"/>
          <w:b/>
          <w:sz w:val="24"/>
        </w:rPr>
        <w:t>Q4:文案中不要出现特殊符号</w:t>
      </w:r>
      <w:bookmarkEnd w:id="16"/>
    </w:p>
    <w:p w14:paraId="6B2F26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A4： 比如：🔥，📢 </w:t>
      </w:r>
    </w:p>
    <w:p w14:paraId="437E471E">
      <w:pPr>
        <w:spacing w:before="240" w:after="120" w:line="288" w:lineRule="auto"/>
        <w:ind w:left="0"/>
        <w:jc w:val="left"/>
        <w:outlineLvl w:val="4"/>
      </w:pPr>
      <w:bookmarkStart w:id="17" w:name="heading_17"/>
      <w:r>
        <w:rPr>
          <w:rFonts w:ascii="Arial" w:hAnsi="Arial" w:eastAsia="等线" w:cs="Arial"/>
          <w:b/>
          <w:sz w:val="24"/>
        </w:rPr>
        <w:t>Q5:AI生成的文案中出现违规词怎么解决</w:t>
      </w:r>
      <w:bookmarkEnd w:id="17"/>
    </w:p>
    <w:p w14:paraId="1F9538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A5:点击 [打开高级设置]-往下滑有[增加违禁词]-将出现的违规词填入其中即可</w:t>
      </w:r>
    </w:p>
    <w:p w14:paraId="561EAD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Q6:如果AI语音传入直播间不清晰，</w:t>
      </w:r>
    </w:p>
    <w:p w14:paraId="18F6F0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A6：就点击遥控器的消原音，默认不要打开消原音。</w:t>
      </w:r>
    </w:p>
    <w:p w14:paraId="0F2CBC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Q7：直播话筒没音怎么办？</w:t>
      </w:r>
    </w:p>
    <w:p w14:paraId="538629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A7：打开话筒音量（关闭麦克风静音模式）</w:t>
      </w:r>
    </w:p>
    <w:p w14:paraId="58EA9865">
      <w:pPr>
        <w:spacing w:before="120" w:after="120" w:line="288" w:lineRule="auto"/>
        <w:ind w:left="0"/>
        <w:jc w:val="left"/>
      </w:pPr>
    </w:p>
    <w:p w14:paraId="4F7B471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简单视频教程：</w:t>
      </w:r>
    </w:p>
    <w:p w14:paraId="043C1A0E"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使用限制</w:t>
      </w:r>
      <w:bookmarkEnd w:id="18"/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579E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D6E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646A73"/>
                <w:sz w:val="22"/>
              </w:rPr>
              <w:t>本产品严禁用于任何非法活动，违者将承担法律责任。</w:t>
            </w:r>
          </w:p>
        </w:tc>
      </w:tr>
    </w:tbl>
    <w:p w14:paraId="3BF1F267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891D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4CE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5A241D34"/>
    <w:multiLevelType w:val="singleLevel"/>
    <w:tmpl w:val="5A241D34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12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CBD3859"/>
    <w:rsid w:val="74740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3232</Words>
  <Characters>3423</Characters>
  <TotalTime>1</TotalTime>
  <ScaleCrop>false</ScaleCrop>
  <LinksUpToDate>false</LinksUpToDate>
  <CharactersWithSpaces>3455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2026-05-12T10:05:00Z</dcterms:created>
  <dc:creator>Apache POI</dc:creator>
  <cp:lastModifiedBy>红雨琳支付营销一阳光</cp:lastModifiedBy>
  <dcterms:modified xsi:type="dcterms:W3CDTF">2026-05-19T02:37:15Z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eyJoZGlkIjoiZjk5YWJiODY5N2E3NDM0YzdhN2RiYzZjNjVlZDgxZGEiLCJ1c2VySWQiOiI0ODMxMjQxNjEifQ==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0D31AD35D8284798BC78735B067F81A4_12</vt:lpwstr>
  </property>
</Properties>
</file>